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Scooter Brands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Elite    </w:t>
      </w:r>
      <w:r>
        <w:t xml:space="preserve">   Drone    </w:t>
      </w:r>
      <w:r>
        <w:t xml:space="preserve">   Ethic    </w:t>
      </w:r>
      <w:r>
        <w:t xml:space="preserve">   Afinity    </w:t>
      </w:r>
      <w:r>
        <w:t xml:space="preserve">   Addict    </w:t>
      </w:r>
      <w:r>
        <w:t xml:space="preserve">   Sacrifice    </w:t>
      </w:r>
      <w:r>
        <w:t xml:space="preserve">   Fuzion    </w:t>
      </w:r>
      <w:r>
        <w:t xml:space="preserve">   Phoenix    </w:t>
      </w:r>
      <w:r>
        <w:t xml:space="preserve">   District    </w:t>
      </w:r>
      <w:r>
        <w:t xml:space="preserve">   Urben Art    </w:t>
      </w:r>
      <w:r>
        <w:t xml:space="preserve">   Lucky    </w:t>
      </w:r>
      <w:r>
        <w:t xml:space="preserve">   Root Industries    </w:t>
      </w:r>
      <w:r>
        <w:t xml:space="preserve">   Grit    </w:t>
      </w:r>
      <w:r>
        <w:t xml:space="preserve">   Tilt    </w:t>
      </w:r>
      <w:r>
        <w:t xml:space="preserve">   MGP    </w:t>
      </w:r>
      <w:r>
        <w:t xml:space="preserve">   Envy Scooters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Scooter Brands </dc:title>
  <dcterms:created xsi:type="dcterms:W3CDTF">2021-10-12T20:54:27Z</dcterms:created>
  <dcterms:modified xsi:type="dcterms:W3CDTF">2021-10-12T20:54:27Z</dcterms:modified>
</cp:coreProperties>
</file>