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Scooter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Apex scooters    </w:t>
      </w:r>
      <w:r>
        <w:t xml:space="preserve">   Envy scooters    </w:t>
      </w:r>
      <w:r>
        <w:t xml:space="preserve">   Gnarly    </w:t>
      </w:r>
      <w:r>
        <w:t xml:space="preserve">   Jack dauth    </w:t>
      </w:r>
      <w:r>
        <w:t xml:space="preserve">   Sacrifice    </w:t>
      </w:r>
      <w:r>
        <w:t xml:space="preserve">   Scooters    </w:t>
      </w:r>
      <w:r>
        <w:t xml:space="preserve">   Skate park    </w:t>
      </w:r>
      <w:r>
        <w:t xml:space="preserve">   Sketchy    </w:t>
      </w:r>
      <w:r>
        <w:t xml:space="preserve">   Tanner fox    </w:t>
      </w:r>
      <w:r>
        <w:t xml:space="preserve">   The park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Scooter word search</dc:title>
  <dcterms:created xsi:type="dcterms:W3CDTF">2021-10-12T20:53:26Z</dcterms:created>
  <dcterms:modified xsi:type="dcterms:W3CDTF">2021-10-12T20:53:26Z</dcterms:modified>
</cp:coreProperties>
</file>