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fifty fifty    </w:t>
      </w:r>
      <w:r>
        <w:t xml:space="preserve">   back lip    </w:t>
      </w:r>
      <w:r>
        <w:t xml:space="preserve">   flat bar    </w:t>
      </w:r>
      <w:r>
        <w:t xml:space="preserve">   back flip    </w:t>
      </w:r>
      <w:r>
        <w:t xml:space="preserve">   tail whip    </w:t>
      </w:r>
      <w:r>
        <w:t xml:space="preserve">   bar spin    </w:t>
      </w:r>
      <w:r>
        <w:t xml:space="preserve">   flare    </w:t>
      </w:r>
      <w:r>
        <w:t xml:space="preserve">   skatepark    </w:t>
      </w:r>
      <w:r>
        <w:t xml:space="preserve">   kick push    </w:t>
      </w:r>
      <w:r>
        <w:t xml:space="preserve">   volt pro scooters    </w:t>
      </w:r>
      <w:r>
        <w:t xml:space="preserve">   rwilly    </w:t>
      </w:r>
      <w:r>
        <w:t xml:space="preserve">   grip tape    </w:t>
      </w:r>
      <w:r>
        <w:t xml:space="preserve">   bars    </w:t>
      </w:r>
      <w:r>
        <w:t xml:space="preserve">   wheels    </w:t>
      </w:r>
      <w:r>
        <w:t xml:space="preserve">   forks    </w:t>
      </w:r>
      <w:r>
        <w:t xml:space="preserve">   envy    </w:t>
      </w:r>
      <w:r>
        <w:t xml:space="preserve">   prodigy    </w:t>
      </w:r>
      <w:r>
        <w:t xml:space="preserve">   quarter pipe    </w:t>
      </w:r>
      <w:r>
        <w:t xml:space="preserve">   kicker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Scooters</dc:title>
  <dcterms:created xsi:type="dcterms:W3CDTF">2021-10-12T20:53:53Z</dcterms:created>
  <dcterms:modified xsi:type="dcterms:W3CDTF">2021-10-12T20:53:53Z</dcterms:modified>
</cp:coreProperties>
</file>