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killed or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Continuing for extended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Operation when police cut off supplies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becomes tighter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Spread over a wide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any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strong taste or smell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Crossword</dc:title>
  <dcterms:created xsi:type="dcterms:W3CDTF">2021-10-12T20:29:57Z</dcterms:created>
  <dcterms:modified xsi:type="dcterms:W3CDTF">2021-10-12T20:29:57Z</dcterms:modified>
</cp:coreProperties>
</file>