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Scopes trials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Fundalist    </w:t>
      </w:r>
      <w:r>
        <w:t xml:space="preserve">   Book of genesis    </w:t>
      </w:r>
      <w:r>
        <w:t xml:space="preserve">   Jonah    </w:t>
      </w:r>
      <w:r>
        <w:t xml:space="preserve">   July tenth    </w:t>
      </w:r>
      <w:r>
        <w:t xml:space="preserve">   God    </w:t>
      </w:r>
      <w:r>
        <w:t xml:space="preserve">   Adam and eve    </w:t>
      </w:r>
      <w:r>
        <w:t xml:space="preserve">   Butler act    </w:t>
      </w:r>
      <w:r>
        <w:t xml:space="preserve">   Evolution    </w:t>
      </w:r>
      <w:r>
        <w:t xml:space="preserve">   Bible    </w:t>
      </w:r>
      <w:r>
        <w:t xml:space="preserve">   Monkey trials    </w:t>
      </w:r>
      <w:r>
        <w:t xml:space="preserve">   Clarence darrow    </w:t>
      </w:r>
      <w:r>
        <w:t xml:space="preserve">   John scopes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Scopes trials </dc:title>
  <dcterms:created xsi:type="dcterms:W3CDTF">2021-10-12T20:53:40Z</dcterms:created>
  <dcterms:modified xsi:type="dcterms:W3CDTF">2021-10-12T20:53:40Z</dcterms:modified>
</cp:coreProperties>
</file>