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Scorch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Ration    </w:t>
      </w:r>
      <w:r>
        <w:t xml:space="preserve">   Heat    </w:t>
      </w:r>
      <w:r>
        <w:t xml:space="preserve">   Betrayal    </w:t>
      </w:r>
      <w:r>
        <w:t xml:space="preserve">   Sand    </w:t>
      </w:r>
      <w:r>
        <w:t xml:space="preserve">   City    </w:t>
      </w:r>
      <w:r>
        <w:t xml:space="preserve">   Trials    </w:t>
      </w:r>
      <w:r>
        <w:t xml:space="preserve">   Crank    </w:t>
      </w:r>
      <w:r>
        <w:t xml:space="preserve">   Flat Trans    </w:t>
      </w:r>
      <w:r>
        <w:t xml:space="preserve">   Cure    </w:t>
      </w:r>
      <w:r>
        <w:t xml:space="preserve">   WICKED    </w:t>
      </w:r>
      <w:r>
        <w:t xml:space="preserve">   Teresa    </w:t>
      </w:r>
      <w:r>
        <w:t xml:space="preserve">   Minho    </w:t>
      </w:r>
      <w:r>
        <w:t xml:space="preserve">   Thomas    </w:t>
      </w:r>
      <w:r>
        <w:t xml:space="preserve">   Berg    </w:t>
      </w:r>
      <w:r>
        <w:t xml:space="preserve">   Scorch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Scorch</dc:title>
  <dcterms:created xsi:type="dcterms:W3CDTF">2021-10-11T16:19:27Z</dcterms:created>
  <dcterms:modified xsi:type="dcterms:W3CDTF">2021-10-11T16:19:27Z</dcterms:modified>
</cp:coreProperties>
</file>