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Scorch Trials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gladers go through to reach the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old friend of Thomas's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Gladers 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Escaped before going into the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Helped Teresa betray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Gladers use as backpacks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in which Gladers must go to get the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when they reached the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quote Teresa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Next step for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weeks it took to cross the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Strange man who appears in the common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company that started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virus that destroys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Scorch Trials Crossword</dc:title>
  <dcterms:created xsi:type="dcterms:W3CDTF">2021-10-12T20:29:53Z</dcterms:created>
  <dcterms:modified xsi:type="dcterms:W3CDTF">2021-10-12T20:29:53Z</dcterms:modified>
</cp:coreProperties>
</file>