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Scorch Trials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covering the pavement leading to the sewer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covers the top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feeding on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control in a skillful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burning the surface with a flame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sound in a response to pain or 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 brief of a bright flame or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shiny in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follow someone with out them knowing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Scorch Trials crossword puzzle</dc:title>
  <dcterms:created xsi:type="dcterms:W3CDTF">2021-10-12T20:30:03Z</dcterms:created>
  <dcterms:modified xsi:type="dcterms:W3CDTF">2021-10-12T20:30:03Z</dcterms:modified>
</cp:coreProperties>
</file>