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Score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and variety of species found within a specified geographic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vertical pipe for carrying rainwater down from a roof gutter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flow of water in a channel or bed ( brook, small river)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garbage from households, schools, offices, market places, restaurants and other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pollution created from many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GIS (geographic information system) data and/or imagery that form the background setting for a map.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incapable of being penetrated (water)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pollution created by a single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water quality supporting aquatic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water in abnormal quantity resulting from heavy falls of 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draining into another body of water (river)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materials such as grass, asphalt, trees, bare ground, water,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natural stream of fresh water flowing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penetrate (water)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draining away of water (or substances carried in it) from the surface of an area of land, a building or structure,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Four</dc:title>
  <dcterms:created xsi:type="dcterms:W3CDTF">2021-10-12T20:29:55Z</dcterms:created>
  <dcterms:modified xsi:type="dcterms:W3CDTF">2021-10-12T20:29:55Z</dcterms:modified>
</cp:coreProperties>
</file>