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Score and Slip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projects that have been formed and are ready to be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Coil of clay when bent does NOT crack and is very moldable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art that is used to perform a task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word for Potters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thick and creamy mix of clay and water used for joining clay parts together or for decorating the surface. Applied before firing, when the clay is still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 comes in different colors but in the KIHS ceramic studio what type of clay is the brown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clay that is a flat even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Second firing of the clay with a coating of glaze upon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water element in the chemical name for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art that is made mainly to be looked at (or felt)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stage of clay for score and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up bits of bisqueware used as an additive in claybodies to make them stronger, reduce shrinkage, and aid drying.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LOW-FIRE clay that  is the most porous and absorbs the most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firing of the clay. Removes the water and carbon from the clay so it can never be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Marking scratching marks in clay before attaching to another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flat clay crystals look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HIGH-FIRE clay that has become totally non-absorbent and glass-like.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furnace used to fire a ceramic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rope like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Clay that is room temperature, completely dried out, without any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and Slip</dc:title>
  <dcterms:created xsi:type="dcterms:W3CDTF">2021-10-12T20:30:05Z</dcterms:created>
  <dcterms:modified xsi:type="dcterms:W3CDTF">2021-10-12T20:30:05Z</dcterms:modified>
</cp:coreProperties>
</file>