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Scorpia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Yassen    </w:t>
      </w:r>
      <w:r>
        <w:t xml:space="preserve">   Venice    </w:t>
      </w:r>
      <w:r>
        <w:t xml:space="preserve">   Deadline    </w:t>
      </w:r>
      <w:r>
        <w:t xml:space="preserve">   Prime minister    </w:t>
      </w:r>
      <w:r>
        <w:t xml:space="preserve">   Consanto    </w:t>
      </w:r>
      <w:r>
        <w:t xml:space="preserve">   Cobra    </w:t>
      </w:r>
      <w:r>
        <w:t xml:space="preserve">   Invisible Sword    </w:t>
      </w:r>
      <w:r>
        <w:t xml:space="preserve">   Ramirez    </w:t>
      </w:r>
      <w:r>
        <w:t xml:space="preserve">   Lloyd    </w:t>
      </w:r>
      <w:r>
        <w:t xml:space="preserve">   Alan Blunt    </w:t>
      </w:r>
      <w:r>
        <w:t xml:space="preserve">   Mrs Jones    </w:t>
      </w:r>
      <w:r>
        <w:t xml:space="preserve">   Alex Rider    </w:t>
      </w:r>
      <w:r>
        <w:t xml:space="preserve">   Nile    </w:t>
      </w:r>
      <w:r>
        <w:t xml:space="preserve">   Ms Rothman    </w:t>
      </w:r>
      <w:r>
        <w:t xml:space="preserve">   Scorpia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Scorpia </dc:title>
  <dcterms:created xsi:type="dcterms:W3CDTF">2021-10-12T20:53:35Z</dcterms:created>
  <dcterms:modified xsi:type="dcterms:W3CDTF">2021-10-12T20:53:35Z</dcterms:modified>
</cp:coreProperties>
</file>