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Scorpion Kings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Indaba Ka Bani    </w:t>
      </w:r>
      <w:r>
        <w:t xml:space="preserve">   Nana Thula    </w:t>
      </w:r>
      <w:r>
        <w:t xml:space="preserve">   Hilili    </w:t>
      </w:r>
      <w:r>
        <w:t xml:space="preserve">   Amantombazane    </w:t>
      </w:r>
      <w:r>
        <w:t xml:space="preserve">   Dubai    </w:t>
      </w:r>
      <w:r>
        <w:t xml:space="preserve">   Lerato    </w:t>
      </w:r>
      <w:r>
        <w:t xml:space="preserve">   Emcimbini    </w:t>
      </w:r>
      <w:r>
        <w:t xml:space="preserve">   Phoyisa    </w:t>
      </w:r>
      <w:r>
        <w:t xml:space="preserve">   Lorch    </w:t>
      </w:r>
      <w:r>
        <w:t xml:space="preserve">   Sandton    </w:t>
      </w:r>
      <w:r>
        <w:t xml:space="preserve">   Hello    </w:t>
      </w:r>
      <w:r>
        <w:t xml:space="preserve">   Vula Vala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 Kings </dc:title>
  <dcterms:created xsi:type="dcterms:W3CDTF">2021-10-12T20:54:57Z</dcterms:created>
  <dcterms:modified xsi:type="dcterms:W3CDTF">2021-10-12T20:54:57Z</dcterms:modified>
</cp:coreProperties>
</file>