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Scorpion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invertebrates    </w:t>
      </w:r>
      <w:r>
        <w:t xml:space="preserve">   deadly    </w:t>
      </w:r>
      <w:r>
        <w:t xml:space="preserve">   desert    </w:t>
      </w:r>
      <w:r>
        <w:t xml:space="preserve">   prey    </w:t>
      </w:r>
      <w:r>
        <w:t xml:space="preserve">   insects    </w:t>
      </w:r>
      <w:r>
        <w:t xml:space="preserve">   sting    </w:t>
      </w:r>
      <w:r>
        <w:t xml:space="preserve">   tail    </w:t>
      </w:r>
      <w:r>
        <w:t xml:space="preserve">   claws    </w:t>
      </w:r>
      <w:r>
        <w:t xml:space="preserve">   potent    </w:t>
      </w:r>
      <w:r>
        <w:t xml:space="preserve">   venom    </w:t>
      </w:r>
      <w:r>
        <w:t xml:space="preserve">   dangerous    </w:t>
      </w:r>
      <w:r>
        <w:t xml:space="preserve">   species    </w:t>
      </w:r>
      <w:r>
        <w:t xml:space="preserve">   scorpion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 Word Search</dc:title>
  <dcterms:created xsi:type="dcterms:W3CDTF">2021-10-12T20:54:50Z</dcterms:created>
  <dcterms:modified xsi:type="dcterms:W3CDTF">2021-10-12T20:54:50Z</dcterms:modified>
</cp:coreProperties>
</file>