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Scorpions  Still loving you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début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construire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à nouveau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faire confiance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franchir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avoir besoin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fierté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seulement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vraiment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Scorpions  Still loving you </dc:title>
  <dcterms:created xsi:type="dcterms:W3CDTF">2021-10-11T16:20:10Z</dcterms:created>
  <dcterms:modified xsi:type="dcterms:W3CDTF">2021-10-11T16:20:10Z</dcterms:modified>
</cp:coreProperties>
</file>