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Scorpions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super    </w:t>
      </w:r>
      <w:r>
        <w:t xml:space="preserve">   Piece    </w:t>
      </w:r>
      <w:r>
        <w:t xml:space="preserve">   Kung fu    </w:t>
      </w:r>
      <w:r>
        <w:t xml:space="preserve">   Reflections    </w:t>
      </w:r>
      <w:r>
        <w:t xml:space="preserve">   Bandage    </w:t>
      </w:r>
      <w:r>
        <w:t xml:space="preserve">   Basin    </w:t>
      </w:r>
      <w:r>
        <w:t xml:space="preserve">   Decent    </w:t>
      </w:r>
      <w:r>
        <w:t xml:space="preserve">   Possession    </w:t>
      </w:r>
      <w:r>
        <w:t xml:space="preserve">   Sullenly    </w:t>
      </w:r>
      <w:r>
        <w:t xml:space="preserve">   Menacingly    </w:t>
      </w:r>
      <w:r>
        <w:t xml:space="preserve">   Abuela    </w:t>
      </w:r>
      <w:r>
        <w:t xml:space="preserve">   Badega    </w:t>
      </w:r>
      <w:r>
        <w:t xml:space="preserve">   Raggedy    </w:t>
      </w:r>
      <w:r>
        <w:t xml:space="preserve">   Welfare    </w:t>
      </w:r>
      <w:r>
        <w:t xml:space="preserve">   Squinted    </w:t>
      </w:r>
      <w:r>
        <w:t xml:space="preserve">   Addle    </w:t>
      </w:r>
      <w:r>
        <w:t xml:space="preserve">   Delicatessen    </w:t>
      </w:r>
      <w:r>
        <w:t xml:space="preserve">   Presence    </w:t>
      </w:r>
      <w:r>
        <w:t xml:space="preserve">   Briskly    </w:t>
      </w:r>
      <w:r>
        <w:t xml:space="preserve">   Appeal    </w:t>
      </w:r>
      <w:r>
        <w:t xml:space="preserve">   Addict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 Vocab </dc:title>
  <dcterms:created xsi:type="dcterms:W3CDTF">2021-10-11T16:20:03Z</dcterms:created>
  <dcterms:modified xsi:type="dcterms:W3CDTF">2021-10-11T16:20:03Z</dcterms:modified>
</cp:coreProperties>
</file>