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Scorpions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Is in Jail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Died in the Movie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can make you 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Tito Moved 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religion is Tito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Fought with Jamal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Spunky, 8 years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Setting of the Book</w:t>
            </w:r>
          </w:p>
        </w:tc>
      </w:tr>
    </w:tbl>
    <w:p>
      <w:pPr>
        <w:pStyle w:val="WordBankSmall"/>
      </w:pPr>
      <w:r>
        <w:t xml:space="preserve">   Puerto Rico    </w:t>
      </w:r>
      <w:r>
        <w:t xml:space="preserve">   Angel    </w:t>
      </w:r>
      <w:r>
        <w:t xml:space="preserve">   Jamal    </w:t>
      </w:r>
      <w:r>
        <w:t xml:space="preserve">   Walter Dean Myers    </w:t>
      </w:r>
      <w:r>
        <w:t xml:space="preserve">   Break you    </w:t>
      </w:r>
      <w:r>
        <w:t xml:space="preserve">   Randy    </w:t>
      </w:r>
      <w:r>
        <w:t xml:space="preserve">   Dwyane    </w:t>
      </w:r>
      <w:r>
        <w:t xml:space="preserve">   Sassy    </w:t>
      </w:r>
      <w:r>
        <w:t xml:space="preserve">   Catholic    </w:t>
      </w:r>
      <w:r>
        <w:t xml:space="preserve">   Harlem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Scorpions</dc:title>
  <dcterms:created xsi:type="dcterms:W3CDTF">2021-10-12T20:30:18Z</dcterms:created>
  <dcterms:modified xsi:type="dcterms:W3CDTF">2021-10-12T20:30:18Z</dcterms:modified>
</cp:coreProperties>
</file>