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Jamal's bff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bullied Jamal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the gun to Jamal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scorpions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sister of Randy and Jamal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Jamals older brother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of Jamal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Jamal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principal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Randy's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</dc:title>
  <dcterms:created xsi:type="dcterms:W3CDTF">2021-10-12T20:30:22Z</dcterms:created>
  <dcterms:modified xsi:type="dcterms:W3CDTF">2021-10-12T20:30:22Z</dcterms:modified>
</cp:coreProperties>
</file>