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Scorpions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 is is the Scorpion's  hangout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Jamal fired from his job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Jamal bully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Jamal sister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 gave Jamal  a gun 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Jamal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Tito's relative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survived the gunshot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Jamal brother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guy  at the park that Jamal got into a fight with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Scorpions </dc:title>
  <dcterms:created xsi:type="dcterms:W3CDTF">2021-10-12T20:30:26Z</dcterms:created>
  <dcterms:modified xsi:type="dcterms:W3CDTF">2021-10-12T20:30:26Z</dcterms:modified>
</cp:coreProperties>
</file>