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Scorpions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known competition held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was we before orange?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a scorpions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Back stretch flyers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Stunt above head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Usually the last section of a 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level is a round off backhandspring tuck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you wear at a competition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cheerleaders hate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flyers main job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it when you do the full routine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senior 4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athlete doing when the crowd shouts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jump has your legs straight out in front?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team got a bid to Daytona in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the biggest cheer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new program on Netflix everyone loves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Scorpions crossword </dc:title>
  <dcterms:created xsi:type="dcterms:W3CDTF">2021-10-11T16:21:06Z</dcterms:created>
  <dcterms:modified xsi:type="dcterms:W3CDTF">2021-10-11T16:21:06Z</dcterms:modified>
</cp:coreProperties>
</file>