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Robert the Bruce won his most significant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Scottish people call English people as a joke or an insult?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sport was first played in Scotland?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Scottish soft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typically Scottish musical instrument.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Taraditional Scottish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of "LOCH"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of a famous Scottish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January 25th Scottish people celebrate the birth of their most famous poet. What is this celebration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Scottish national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Scottish inventor of the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of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the movie in which Mel Gibson played William Wallace.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Cereal from which whiskey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Scotland's national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name of the delicious biscuit made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patron saint of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Weed with purple flowers and thorns.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"Mac" mean?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2021-10-11T16:20:43Z</dcterms:created>
  <dcterms:modified xsi:type="dcterms:W3CDTF">2021-10-11T16:20:43Z</dcterms:modified>
</cp:coreProperties>
</file>