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neeps    </w:t>
      </w:r>
      <w:r>
        <w:t xml:space="preserve">   heather    </w:t>
      </w:r>
      <w:r>
        <w:t xml:space="preserve">   hogmanay    </w:t>
      </w:r>
      <w:r>
        <w:t xml:space="preserve">   highlander    </w:t>
      </w:r>
      <w:r>
        <w:t xml:space="preserve">   bagpipes    </w:t>
      </w:r>
      <w:r>
        <w:t xml:space="preserve">   whisky    </w:t>
      </w:r>
      <w:r>
        <w:t xml:space="preserve">   shortbread    </w:t>
      </w:r>
      <w:r>
        <w:t xml:space="preserve">   castles    </w:t>
      </w:r>
      <w:r>
        <w:t xml:space="preserve">   nessie    </w:t>
      </w:r>
      <w:r>
        <w:t xml:space="preserve">   tartan    </w:t>
      </w:r>
      <w:r>
        <w:t xml:space="preserve">   unicorn    </w:t>
      </w:r>
      <w:r>
        <w:t xml:space="preserve">   hagis    </w:t>
      </w:r>
      <w:r>
        <w:t xml:space="preserve">   thistle    </w:t>
      </w:r>
      <w:r>
        <w:t xml:space="preserve">   scotland    </w:t>
      </w:r>
      <w:r>
        <w:t xml:space="preserve">   kilt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2021-10-11T16:20:45Z</dcterms:created>
  <dcterms:modified xsi:type="dcterms:W3CDTF">2021-10-11T16:20:45Z</dcterms:modified>
</cp:coreProperties>
</file>