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known as  the 'Granite City'?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game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alcholalic drink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Patron Saint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Scottish king became the first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Steep bank or hillside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Queens Scottish Holiday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Scottish lake is known as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Bard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place for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Bonnie Prince Charlie was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Emblem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the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island would you look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Scottish flag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2021-10-11T16:19:45Z</dcterms:created>
  <dcterms:modified xsi:type="dcterms:W3CDTF">2021-10-11T16:19:45Z</dcterms:modified>
</cp:coreProperties>
</file>