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every clan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the Fringe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traditional instrument from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knife called which coexists with a kilt?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biggest city in Scotland?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Where's Loch 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highland Games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all clan members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tartan?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currency does Scotland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2021-10-11T16:20:48Z</dcterms:created>
  <dcterms:modified xsi:type="dcterms:W3CDTF">2021-10-11T16:20:48Z</dcterms:modified>
</cp:coreProperties>
</file>