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Nicknames the "Granite City"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Lamb innards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Olive green leaf on evergreen shrub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historic fortress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Loud Scottish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spice added to eggnog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machine that lifts boats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meat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of oatmeal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dried root that makes a ground spice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kind of biscuit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Woollen woven designed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Scottish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man's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port city in Scotland on the river Clyde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Scotland</dc:title>
  <dcterms:created xsi:type="dcterms:W3CDTF">2021-10-11T16:19:47Z</dcterms:created>
  <dcterms:modified xsi:type="dcterms:W3CDTF">2021-10-11T16:19:47Z</dcterms:modified>
</cp:coreProperties>
</file>