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scottish dancing    </w:t>
      </w:r>
      <w:r>
        <w:t xml:space="preserve">   rabbie burns    </w:t>
      </w:r>
      <w:r>
        <w:t xml:space="preserve">   thistle    </w:t>
      </w:r>
      <w:r>
        <w:t xml:space="preserve">   tattoo    </w:t>
      </w:r>
      <w:r>
        <w:t xml:space="preserve">   tartan    </w:t>
      </w:r>
      <w:r>
        <w:t xml:space="preserve">   shortbread    </w:t>
      </w:r>
      <w:r>
        <w:t xml:space="preserve">   piper    </w:t>
      </w:r>
      <w:r>
        <w:t xml:space="preserve">   loch    </w:t>
      </w:r>
      <w:r>
        <w:t xml:space="preserve">   highland cow    </w:t>
      </w:r>
      <w:r>
        <w:t xml:space="preserve">   haggis    </w:t>
      </w:r>
      <w:r>
        <w:t xml:space="preserve">   edinburgh castle    </w:t>
      </w:r>
      <w:r>
        <w:t xml:space="preserve">   bobby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</dc:title>
  <dcterms:created xsi:type="dcterms:W3CDTF">2021-10-11T16:19:49Z</dcterms:created>
  <dcterms:modified xsi:type="dcterms:W3CDTF">2021-10-11T16:19:49Z</dcterms:modified>
</cp:coreProperties>
</file>