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 andrew    </w:t>
      </w:r>
      <w:r>
        <w:t xml:space="preserve">   vikings    </w:t>
      </w:r>
      <w:r>
        <w:t xml:space="preserve">   unicorns    </w:t>
      </w:r>
      <w:r>
        <w:t xml:space="preserve">   Sporran    </w:t>
      </w:r>
      <w:r>
        <w:t xml:space="preserve">   Leah    </w:t>
      </w:r>
      <w:r>
        <w:t xml:space="preserve">   Edinburgh    </w:t>
      </w:r>
      <w:r>
        <w:t xml:space="preserve">   Tartan    </w:t>
      </w:r>
      <w:r>
        <w:t xml:space="preserve">   Highlands    </w:t>
      </w:r>
      <w:r>
        <w:t xml:space="preserve">   Glasgow    </w:t>
      </w:r>
      <w:r>
        <w:t xml:space="preserve">   Galashiels    </w:t>
      </w:r>
      <w:r>
        <w:t xml:space="preserve">   Loch ness monster    </w:t>
      </w:r>
      <w:r>
        <w:t xml:space="preserve">   Thistle    </w:t>
      </w:r>
      <w:r>
        <w:t xml:space="preserve">   Kilt    </w:t>
      </w:r>
      <w:r>
        <w:t xml:space="preserve">   Bagpipes    </w:t>
      </w:r>
      <w:r>
        <w:t xml:space="preserve">   Aye    </w:t>
      </w:r>
      <w:r>
        <w:t xml:space="preserve">   Lass    </w:t>
      </w:r>
      <w:r>
        <w:t xml:space="preserve">   Bonnie    </w:t>
      </w:r>
      <w:r>
        <w:t xml:space="preserve">   Scotland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2021-10-11T16:20:57Z</dcterms:created>
  <dcterms:modified xsi:type="dcterms:W3CDTF">2021-10-11T16:20:57Z</dcterms:modified>
</cp:coreProperties>
</file>