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Scotland</w:t>
      </w:r>
    </w:p>
    <w:p>
      <w:pPr>
        <w:pStyle w:val="Questions"/>
      </w:pPr>
      <w:r>
        <w:t xml:space="preserve">1. RNAATT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IASGGH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OADLNSCT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DMNCDALAO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LILSM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RIN UBR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YWHKISE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EGBSIPAP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IKTL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OADSRERTBH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Tartan    </w:t>
      </w:r>
      <w:r>
        <w:t xml:space="preserve">   Haggis    </w:t>
      </w:r>
      <w:r>
        <w:t xml:space="preserve">   Scotland    </w:t>
      </w:r>
      <w:r>
        <w:t xml:space="preserve">   MacDonald    </w:t>
      </w:r>
      <w:r>
        <w:t xml:space="preserve">   Mills    </w:t>
      </w:r>
      <w:r>
        <w:t xml:space="preserve">   irn bru    </w:t>
      </w:r>
      <w:r>
        <w:t xml:space="preserve">   whiskey    </w:t>
      </w:r>
      <w:r>
        <w:t xml:space="preserve">   bagpipes    </w:t>
      </w:r>
      <w:r>
        <w:t xml:space="preserve">   kilt    </w:t>
      </w:r>
      <w:r>
        <w:t xml:space="preserve">   shortbread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Scotland</dc:title>
  <dcterms:created xsi:type="dcterms:W3CDTF">2021-10-11T16:20:23Z</dcterms:created>
  <dcterms:modified xsi:type="dcterms:W3CDTF">2021-10-11T16:20:23Z</dcterms:modified>
</cp:coreProperties>
</file>