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Scotland - Crosswords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Scottish heroes well-known for their courage in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Surname of the national hero who defeated the English forces at the Battle of Stirling Bridge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the Scots strove for when they went to war against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synonym for elegant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traditional piece of clothing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Region in the North of Scotland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City in Scotland where Lois comes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Famous Scottish musical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Book written by Sir Walter Scott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Adjective that defines the relationship between England and Scotland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Scotland - Crosswords </dc:title>
  <dcterms:created xsi:type="dcterms:W3CDTF">2021-10-11T16:21:28Z</dcterms:created>
  <dcterms:modified xsi:type="dcterms:W3CDTF">2021-10-11T16:21:28Z</dcterms:modified>
</cp:coreProperties>
</file>