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Scotland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Atlantic Ocean    </w:t>
      </w:r>
      <w:r>
        <w:t xml:space="preserve">   Bagpipes    </w:t>
      </w:r>
      <w:r>
        <w:t xml:space="preserve">   Caber Toss    </w:t>
      </w:r>
      <w:r>
        <w:t xml:space="preserve">   Culture    </w:t>
      </w:r>
      <w:r>
        <w:t xml:space="preserve">   Europe    </w:t>
      </w:r>
      <w:r>
        <w:t xml:space="preserve">   Football    </w:t>
      </w:r>
      <w:r>
        <w:t xml:space="preserve">   Golf    </w:t>
      </w:r>
      <w:r>
        <w:t xml:space="preserve">   Hammer Throw    </w:t>
      </w:r>
      <w:r>
        <w:t xml:space="preserve">   Highland Games    </w:t>
      </w:r>
      <w:r>
        <w:t xml:space="preserve">   Jack Vettriano    </w:t>
      </w:r>
      <w:r>
        <w:t xml:space="preserve">   Kilt    </w:t>
      </w:r>
      <w:r>
        <w:t xml:space="preserve">   Kilt Pin    </w:t>
      </w:r>
      <w:r>
        <w:t xml:space="preserve">   Sgian Dubh    </w:t>
      </w:r>
      <w:r>
        <w:t xml:space="preserve">   Shot Put    </w:t>
      </w:r>
      <w:r>
        <w:t xml:space="preserve">   Sporran    </w:t>
      </w:r>
      <w:r>
        <w:t xml:space="preserve">   Tartan    </w:t>
      </w:r>
      <w:r>
        <w:t xml:space="preserve">   The Singing Butler    </w:t>
      </w:r>
      <w:r>
        <w:t xml:space="preserve">   Traditional    </w:t>
      </w:r>
      <w:r>
        <w:t xml:space="preserve">   Tug o' War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 Word Search</dc:title>
  <dcterms:created xsi:type="dcterms:W3CDTF">2021-10-11T16:20:07Z</dcterms:created>
  <dcterms:modified xsi:type="dcterms:W3CDTF">2021-10-11T16:20:07Z</dcterms:modified>
</cp:coreProperties>
</file>