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Scotland</w:t>
      </w:r>
    </w:p>
    <w:p>
      <w:pPr>
        <w:pStyle w:val="Questions"/>
      </w:pPr>
      <w:r>
        <w:t xml:space="preserve">1. AETCLT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PSEEH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GFRMANI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COUNRNI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RNORHNTE RETWNSE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DANOLTSC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IDLNSAS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OETNS OF YNIEDST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ITEUND KGODINM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PEOUER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2021-10-11T16:20:25Z</dcterms:created>
  <dcterms:modified xsi:type="dcterms:W3CDTF">2021-10-11T16:20:25Z</dcterms:modified>
</cp:coreProperties>
</file>