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Bagpipes    </w:t>
      </w:r>
      <w:r>
        <w:t xml:space="preserve">   Kilt    </w:t>
      </w:r>
      <w:r>
        <w:t xml:space="preserve">   Adder    </w:t>
      </w:r>
      <w:r>
        <w:t xml:space="preserve">   Beavers    </w:t>
      </w:r>
      <w:r>
        <w:t xml:space="preserve">   Crieff    </w:t>
      </w:r>
      <w:r>
        <w:t xml:space="preserve">   Robert    </w:t>
      </w:r>
      <w:r>
        <w:t xml:space="preserve">   Wallace    </w:t>
      </w:r>
      <w:r>
        <w:t xml:space="preserve">   Pine    </w:t>
      </w:r>
      <w:r>
        <w:t xml:space="preserve">   Muthill    </w:t>
      </w:r>
      <w:r>
        <w:t xml:space="preserve">   Andrew    </w:t>
      </w:r>
      <w:r>
        <w:t xml:space="preserve">   Glasgow    </w:t>
      </w:r>
      <w:r>
        <w:t xml:space="preserve">   Thistle    </w:t>
      </w:r>
      <w:r>
        <w:t xml:space="preserve">   Haggis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2021-10-11T16:20:32Z</dcterms:created>
  <dcterms:modified xsi:type="dcterms:W3CDTF">2021-10-11T16:20:32Z</dcterms:modified>
</cp:coreProperties>
</file>