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Cub scouts    </w:t>
      </w:r>
      <w:r>
        <w:t xml:space="preserve">   Grampian    </w:t>
      </w:r>
      <w:r>
        <w:t xml:space="preserve">   Kincardineshire    </w:t>
      </w:r>
      <w:r>
        <w:t xml:space="preserve">   St Andrew.    </w:t>
      </w:r>
      <w:r>
        <w:t xml:space="preserve">   Thistle    </w:t>
      </w:r>
      <w:r>
        <w:t xml:space="preserve">   Scotland    </w:t>
      </w:r>
      <w:r>
        <w:t xml:space="preserve">   Mearns    </w:t>
      </w:r>
      <w:r>
        <w:t xml:space="preserve">   Don    </w:t>
      </w:r>
      <w:r>
        <w:t xml:space="preserve">   Dee    </w:t>
      </w:r>
      <w:r>
        <w:t xml:space="preserve">   Spey    </w:t>
      </w:r>
      <w:r>
        <w:t xml:space="preserve">   Forth    </w:t>
      </w:r>
      <w:r>
        <w:t xml:space="preserve">   Tay    </w:t>
      </w:r>
      <w:r>
        <w:t xml:space="preserve">   Angus    </w:t>
      </w:r>
      <w:r>
        <w:t xml:space="preserve">   Glasgow    </w:t>
      </w:r>
      <w:r>
        <w:t xml:space="preserve">   Edinburgh    </w:t>
      </w:r>
      <w:r>
        <w:t xml:space="preserve">   Dundee    </w:t>
      </w:r>
      <w:r>
        <w:t xml:space="preserve">   Elgin    </w:t>
      </w:r>
      <w:r>
        <w:t xml:space="preserve">   Perth    </w:t>
      </w:r>
      <w:r>
        <w:t xml:space="preserve">   Aberdeen    </w:t>
      </w:r>
      <w:r>
        <w:t xml:space="preserve">   St Cyrus    </w:t>
      </w:r>
      <w:r>
        <w:t xml:space="preserve">   Kinneff    </w:t>
      </w:r>
      <w:r>
        <w:t xml:space="preserve">   Gourdon    </w:t>
      </w:r>
      <w:r>
        <w:t xml:space="preserve">   Bervie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2021-10-11T16:20:36Z</dcterms:created>
  <dcterms:modified xsi:type="dcterms:W3CDTF">2021-10-11T16:20:36Z</dcterms:modified>
</cp:coreProperties>
</file>