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puggled    </w:t>
      </w:r>
      <w:r>
        <w:t xml:space="preserve">   tattie    </w:t>
      </w:r>
      <w:r>
        <w:t xml:space="preserve">   dram    </w:t>
      </w:r>
      <w:r>
        <w:t xml:space="preserve">   mingin    </w:t>
      </w:r>
      <w:r>
        <w:t xml:space="preserve">   wee    </w:t>
      </w:r>
      <w:r>
        <w:t xml:space="preserve">   ben    </w:t>
      </w:r>
      <w:r>
        <w:t xml:space="preserve">   doolally    </w:t>
      </w:r>
      <w:r>
        <w:t xml:space="preserve">   clype    </w:t>
      </w:r>
      <w:r>
        <w:t xml:space="preserve">   dreich    </w:t>
      </w:r>
      <w:r>
        <w:t xml:space="preserve">   laldie    </w:t>
      </w:r>
      <w:r>
        <w:t xml:space="preserve">   crabbit    </w:t>
      </w:r>
      <w:r>
        <w:t xml:space="preserve">   skiver    </w:t>
      </w:r>
      <w:r>
        <w:t xml:space="preserve">   bealin    </w:t>
      </w:r>
      <w:r>
        <w:t xml:space="preserve">   stramash    </w:t>
      </w:r>
      <w:r>
        <w:t xml:space="preserve">   numpty    </w:t>
      </w:r>
      <w:r>
        <w:t xml:space="preserve">   canny    </w:t>
      </w:r>
      <w:r>
        <w:t xml:space="preserve">   wabbit    </w:t>
      </w:r>
      <w:r>
        <w:t xml:space="preserve">   aye    </w:t>
      </w:r>
      <w:r>
        <w:t xml:space="preserve">   scunner    </w:t>
      </w:r>
      <w:r>
        <w:t xml:space="preserve">   braw    </w:t>
      </w:r>
      <w:r>
        <w:t xml:space="preserve">   stotter    </w:t>
      </w:r>
      <w:r>
        <w:t xml:space="preserve">   blether    </w:t>
      </w:r>
      <w:r>
        <w:t xml:space="preserve">   gallus    </w:t>
      </w:r>
      <w:r>
        <w:t xml:space="preserve">   bampot    </w:t>
      </w:r>
      <w:r>
        <w:t xml:space="preserve">   eejit    </w:t>
      </w:r>
      <w:r>
        <w:t xml:space="preserve">   napper    </w:t>
      </w:r>
      <w:r>
        <w:t xml:space="preserve">   besom    </w:t>
      </w:r>
      <w:r>
        <w:t xml:space="preserve">   wheesht    </w:t>
      </w:r>
      <w:r>
        <w:t xml:space="preserve">   bahookie    </w:t>
      </w:r>
      <w:r>
        <w:t xml:space="preserve">   glakit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Scots</dc:title>
  <dcterms:created xsi:type="dcterms:W3CDTF">2021-10-11T16:21:19Z</dcterms:created>
  <dcterms:modified xsi:type="dcterms:W3CDTF">2021-10-11T16:21:19Z</dcterms:modified>
</cp:coreProperties>
</file>