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Scots Animal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draigon    </w:t>
      </w:r>
      <w:r>
        <w:t xml:space="preserve">   mowdie    </w:t>
      </w:r>
      <w:r>
        <w:t xml:space="preserve">   grumph    </w:t>
      </w:r>
      <w:r>
        <w:t xml:space="preserve">   burd    </w:t>
      </w:r>
      <w:r>
        <w:t xml:space="preserve">   ettercap    </w:t>
      </w:r>
      <w:r>
        <w:t xml:space="preserve">   craw    </w:t>
      </w:r>
      <w:r>
        <w:t xml:space="preserve">   coo    </w:t>
      </w:r>
      <w:r>
        <w:t xml:space="preserve">   hoolet    </w:t>
      </w:r>
      <w:r>
        <w:t xml:space="preserve">   cuddy    </w:t>
      </w:r>
      <w:r>
        <w:t xml:space="preserve">   puddock    </w:t>
      </w:r>
      <w:r>
        <w:t xml:space="preserve">   moose    </w:t>
      </w:r>
      <w:r>
        <w:t xml:space="preserve">   dug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Scots Animal Words</dc:title>
  <dcterms:created xsi:type="dcterms:W3CDTF">2021-10-11T16:20:55Z</dcterms:created>
  <dcterms:modified xsi:type="dcterms:W3CDTF">2021-10-11T16:20:55Z</dcterms:modified>
</cp:coreProperties>
</file>