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neeps    </w:t>
      </w:r>
      <w:r>
        <w:t xml:space="preserve">   braw    </w:t>
      </w:r>
      <w:r>
        <w:t xml:space="preserve">   tattie    </w:t>
      </w:r>
      <w:r>
        <w:t xml:space="preserve">   sleekit    </w:t>
      </w:r>
      <w:r>
        <w:t xml:space="preserve">   scunnered    </w:t>
      </w:r>
      <w:r>
        <w:t xml:space="preserve">   eejit    </w:t>
      </w:r>
      <w:r>
        <w:t xml:space="preserve">   blether    </w:t>
      </w:r>
      <w:r>
        <w:t xml:space="preserve">   bonnie    </w:t>
      </w:r>
      <w:r>
        <w:t xml:space="preserve">   lug    </w:t>
      </w:r>
      <w:r>
        <w:t xml:space="preserve">   wheesht    </w:t>
      </w:r>
      <w:r>
        <w:t xml:space="preserve">   drookit    </w:t>
      </w:r>
      <w:r>
        <w:t xml:space="preserve">   dreich    </w:t>
      </w:r>
      <w:r>
        <w:t xml:space="preserve">   minging    </w:t>
      </w:r>
      <w:r>
        <w:t xml:space="preserve">   auld    </w:t>
      </w:r>
      <w:r>
        <w:t xml:space="preserve">   bairn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Scots words</dc:title>
  <dcterms:created xsi:type="dcterms:W3CDTF">2021-10-11T16:20:53Z</dcterms:created>
  <dcterms:modified xsi:type="dcterms:W3CDTF">2021-10-11T16:20:53Z</dcterms:modified>
</cp:coreProperties>
</file>