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Scott Family Reuion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Ames    </w:t>
      </w:r>
      <w:r>
        <w:t xml:space="preserve">   Cookie Jar    </w:t>
      </w:r>
      <w:r>
        <w:t xml:space="preserve">   Dorothy    </w:t>
      </w:r>
      <w:r>
        <w:t xml:space="preserve">   Drummond    </w:t>
      </w:r>
      <w:r>
        <w:t xml:space="preserve">   Farm    </w:t>
      </w:r>
      <w:r>
        <w:t xml:space="preserve">   Gilah    </w:t>
      </w:r>
      <w:r>
        <w:t xml:space="preserve">   Jesse    </w:t>
      </w:r>
      <w:r>
        <w:t xml:space="preserve">   Linda    </w:t>
      </w:r>
      <w:r>
        <w:t xml:space="preserve">   Love    </w:t>
      </w:r>
      <w:r>
        <w:t xml:space="preserve">   Mourle    </w:t>
      </w:r>
      <w:r>
        <w:t xml:space="preserve">   Scott    </w:t>
      </w:r>
      <w:r>
        <w:t xml:space="preserve">   Scott Family Reuion    </w:t>
      </w:r>
      <w:r>
        <w:t xml:space="preserve">   Stanley    </w:t>
      </w:r>
      <w:r>
        <w:t xml:space="preserve">   Stella    </w:t>
      </w:r>
      <w:r>
        <w:t xml:space="preserve">   Thelma    </w:t>
      </w:r>
      <w:r>
        <w:t xml:space="preserve">   Ula    </w:t>
      </w:r>
      <w:r>
        <w:t xml:space="preserve">   Vernon    </w:t>
      </w:r>
      <w:r>
        <w:t xml:space="preserve">   Waldo    </w:t>
      </w:r>
      <w:r>
        <w:t xml:space="preserve">   Wilford    </w:t>
      </w:r>
      <w:r>
        <w:t xml:space="preserve">   Wilma    </w:t>
      </w:r>
      <w:r>
        <w:t xml:space="preserve">   Windmill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Scott Family Reuion Word Search</dc:title>
  <dcterms:created xsi:type="dcterms:W3CDTF">2021-10-11T16:21:08Z</dcterms:created>
  <dcterms:modified xsi:type="dcterms:W3CDTF">2021-10-11T16:21:08Z</dcterms:modified>
</cp:coreProperties>
</file>