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 Joplin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publisher that first introduced Joplin's work to the public?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operas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Joplin traveled and was well known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midwestern area of the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Joplin did this for a trade?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Stark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Joplin was not successful in writing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music Joplin wrote and performed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syncopated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Ragtime is basically a African American verse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Maple Leaf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variety of rhythms being played at one time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shopping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Emporium is similar to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piano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Joplin's first ragtime hit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ragtime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Joplin's rag "The Entertainer" was made famous in this western movie about gambling?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polka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Joplin</dc:title>
  <dcterms:created xsi:type="dcterms:W3CDTF">2021-10-11T16:21:41Z</dcterms:created>
  <dcterms:modified xsi:type="dcterms:W3CDTF">2021-10-11T16:21:41Z</dcterms:modified>
</cp:coreProperties>
</file>