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 Joplin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JOPLIN    </w:t>
      </w:r>
      <w:r>
        <w:t xml:space="preserve">   SCOTT    </w:t>
      </w:r>
      <w:r>
        <w:t xml:space="preserve">   APRIL    </w:t>
      </w:r>
      <w:r>
        <w:t xml:space="preserve">   NOVEMBER    </w:t>
      </w:r>
      <w:r>
        <w:t xml:space="preserve">   VIOLIN    </w:t>
      </w:r>
      <w:r>
        <w:t xml:space="preserve">   BANJO    </w:t>
      </w:r>
      <w:r>
        <w:t xml:space="preserve">   SINGER    </w:t>
      </w:r>
      <w:r>
        <w:t xml:space="preserve">   USA    </w:t>
      </w:r>
      <w:r>
        <w:t xml:space="preserve">   LINDEN    </w:t>
      </w:r>
      <w:r>
        <w:t xml:space="preserve">   MUSIC    </w:t>
      </w:r>
      <w:r>
        <w:t xml:space="preserve">   NEW YORK    </w:t>
      </w:r>
      <w:r>
        <w:t xml:space="preserve">   PIANO    </w:t>
      </w:r>
      <w:r>
        <w:t xml:space="preserve">   RAGTIME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Joplin</dc:title>
  <dcterms:created xsi:type="dcterms:W3CDTF">2021-10-11T16:19:47Z</dcterms:created>
  <dcterms:modified xsi:type="dcterms:W3CDTF">2021-10-11T16:19:47Z</dcterms:modified>
</cp:coreProperties>
</file>