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Scottish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National animal...no joke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Watch out for the monster in this lagoon!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Patron saint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Tradition pattern on kilts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capital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Really old buildings people often take tours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 The artifacts are amazing! "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Eastern part of Canada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tasty, golden brown 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Scottish man but patron saint of Ireland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Kids can NOT drink this!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 The ___________ are too loud! 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man skirt?!?!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Scottish Cross Word</dc:title>
  <dcterms:created xsi:type="dcterms:W3CDTF">2021-10-11T16:20:18Z</dcterms:created>
  <dcterms:modified xsi:type="dcterms:W3CDTF">2021-10-11T16:20:18Z</dcterms:modified>
</cp:coreProperties>
</file>