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Patron saint of Ireland but born is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patron saint of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 buildings for the Kings and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national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colours of the flag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crumbly cookie that is golden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scottish cat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'' The artifacts are amazing!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________  are too loud!"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they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There's a " MONSTER " in this lagoon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Crossword </dc:title>
  <dcterms:created xsi:type="dcterms:W3CDTF">2021-10-11T16:20:16Z</dcterms:created>
  <dcterms:modified xsi:type="dcterms:W3CDTF">2021-10-11T16:20:16Z</dcterms:modified>
</cp:coreProperties>
</file>