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Folklore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Ghillie dhu also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standing stones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Corryvreckan                 ?                 is a natural wonder.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ago did the first settlers of Scotland arrive?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does selkie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mythical creature luars people into a watery grave?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Fingal's cave inspired what poet?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religion did the first settlers of Scotland punish the Scottish natives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lives in birch trees in a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 selkie turns into a woman after being a 		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has been no conclusive evidence of the monster’s existence. True/False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 Bhreig means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the folklore passed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the Kelpie luar a human to become its prey?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Selkies can leave you feeling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century was the first citing of the Loch Ness Monster?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Folklore</dc:title>
  <dcterms:created xsi:type="dcterms:W3CDTF">2021-10-11T16:20:30Z</dcterms:created>
  <dcterms:modified xsi:type="dcterms:W3CDTF">2021-10-11T16:20:30Z</dcterms:modified>
</cp:coreProperties>
</file>