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 mirren    </w:t>
      </w:r>
      <w:r>
        <w:t xml:space="preserve">   st johnstone    </w:t>
      </w:r>
      <w:r>
        <w:t xml:space="preserve">   kilmarnock    </w:t>
      </w:r>
      <w:r>
        <w:t xml:space="preserve">   inverness    </w:t>
      </w:r>
      <w:r>
        <w:t xml:space="preserve">   dundee utd    </w:t>
      </w:r>
      <w:r>
        <w:t xml:space="preserve">   motherwell    </w:t>
      </w:r>
      <w:r>
        <w:t xml:space="preserve">   hamilton    </w:t>
      </w:r>
      <w:r>
        <w:t xml:space="preserve">   livingston    </w:t>
      </w:r>
      <w:r>
        <w:t xml:space="preserve">   aberdeen    </w:t>
      </w:r>
      <w:r>
        <w:t xml:space="preserve">   heart of midlothian    </w:t>
      </w:r>
      <w:r>
        <w:t xml:space="preserve">   hibernian    </w:t>
      </w:r>
      <w:r>
        <w:t xml:space="preserve">   celtic    </w:t>
      </w:r>
      <w:r>
        <w:t xml:space="preserve">   rangers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Football</dc:title>
  <dcterms:created xsi:type="dcterms:W3CDTF">2021-10-11T16:21:03Z</dcterms:created>
  <dcterms:modified xsi:type="dcterms:W3CDTF">2021-10-11T16:21:03Z</dcterms:modified>
</cp:coreProperties>
</file>