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Scottish Football Teams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QOTS    </w:t>
      </w:r>
      <w:r>
        <w:t xml:space="preserve">   ICT    </w:t>
      </w:r>
      <w:r>
        <w:t xml:space="preserve">   Hearts    </w:t>
      </w:r>
      <w:r>
        <w:t xml:space="preserve">   Ayr    </w:t>
      </w:r>
      <w:r>
        <w:t xml:space="preserve">   Alloa    </w:t>
      </w:r>
      <w:r>
        <w:t xml:space="preserve">   St Mirren    </w:t>
      </w:r>
      <w:r>
        <w:t xml:space="preserve">   Rangers    </w:t>
      </w:r>
      <w:r>
        <w:t xml:space="preserve">   Hibs    </w:t>
      </w:r>
      <w:r>
        <w:t xml:space="preserve">   Dundee    </w:t>
      </w:r>
      <w:r>
        <w:t xml:space="preserve">   Celtic    </w:t>
      </w:r>
      <w:r>
        <w:t xml:space="preserve">   Aberdeen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Football Teams 1</dc:title>
  <dcterms:created xsi:type="dcterms:W3CDTF">2021-10-11T16:21:39Z</dcterms:created>
  <dcterms:modified xsi:type="dcterms:W3CDTF">2021-10-11T16:21:39Z</dcterms:modified>
</cp:coreProperties>
</file>