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Scottish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heather    </w:t>
      </w:r>
      <w:r>
        <w:t xml:space="preserve">   thistle    </w:t>
      </w:r>
      <w:r>
        <w:t xml:space="preserve">   mist    </w:t>
      </w:r>
      <w:r>
        <w:t xml:space="preserve">   peaceful    </w:t>
      </w:r>
      <w:r>
        <w:t xml:space="preserve">   snowcapped    </w:t>
      </w:r>
      <w:r>
        <w:t xml:space="preserve">   loch    </w:t>
      </w:r>
      <w:r>
        <w:t xml:space="preserve">   castle    </w:t>
      </w:r>
      <w:r>
        <w:t xml:space="preserve">   incredible    </w:t>
      </w:r>
      <w:r>
        <w:t xml:space="preserve">   rugged    </w:t>
      </w:r>
      <w:r>
        <w:t xml:space="preserve">   wooded    </w:t>
      </w:r>
      <w:r>
        <w:t xml:space="preserve">   purple    </w:t>
      </w:r>
      <w:r>
        <w:t xml:space="preserve">   green    </w:t>
      </w:r>
      <w:r>
        <w:t xml:space="preserve">   rivers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Landscape</dc:title>
  <dcterms:created xsi:type="dcterms:W3CDTF">2021-10-11T16:19:57Z</dcterms:created>
  <dcterms:modified xsi:type="dcterms:W3CDTF">2021-10-11T16:19:57Z</dcterms:modified>
</cp:coreProperties>
</file>