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chanter    </w:t>
      </w:r>
      <w:r>
        <w:t xml:space="preserve">   scottish dance band    </w:t>
      </w:r>
      <w:r>
        <w:t xml:space="preserve">   vamping    </w:t>
      </w:r>
      <w:r>
        <w:t xml:space="preserve">   strathspey    </w:t>
      </w:r>
      <w:r>
        <w:t xml:space="preserve">   march    </w:t>
      </w:r>
      <w:r>
        <w:t xml:space="preserve">   pentatonic    </w:t>
      </w:r>
      <w:r>
        <w:t xml:space="preserve">   bagpipes    </w:t>
      </w:r>
      <w:r>
        <w:t xml:space="preserve">   Waltz    </w:t>
      </w:r>
      <w:r>
        <w:t xml:space="preserve">   Strathspey    </w:t>
      </w:r>
      <w:r>
        <w:t xml:space="preserve">   Reel    </w:t>
      </w:r>
      <w:r>
        <w:t xml:space="preserve">   Jig    </w:t>
      </w:r>
      <w:r>
        <w:t xml:space="preserve">   Fiddle    </w:t>
      </w:r>
      <w:r>
        <w:t xml:space="preserve">   Clarsach    </w:t>
      </w:r>
      <w:r>
        <w:t xml:space="preserve">   Accordian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Music</dc:title>
  <dcterms:created xsi:type="dcterms:W3CDTF">2021-10-11T16:20:09Z</dcterms:created>
  <dcterms:modified xsi:type="dcterms:W3CDTF">2021-10-11T16:20:09Z</dcterms:modified>
</cp:coreProperties>
</file>