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Scottish Parliament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Conservative    </w:t>
      </w:r>
      <w:r>
        <w:t xml:space="preserve">   Edinburgh    </w:t>
      </w:r>
      <w:r>
        <w:t xml:space="preserve">   Election    </w:t>
      </w:r>
      <w:r>
        <w:t xml:space="preserve">   Green Party    </w:t>
      </w:r>
      <w:r>
        <w:t xml:space="preserve">   Labour Party    </w:t>
      </w:r>
      <w:r>
        <w:t xml:space="preserve">   Liberal Democrats    </w:t>
      </w:r>
      <w:r>
        <w:t xml:space="preserve">   MSP    </w:t>
      </w:r>
      <w:r>
        <w:t xml:space="preserve">   Petition    </w:t>
      </w:r>
      <w:r>
        <w:t xml:space="preserve">   SNP    </w:t>
      </w:r>
      <w:r>
        <w:t xml:space="preserve">   Ukip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Scottish Parliament WordSearch</dc:title>
  <dcterms:created xsi:type="dcterms:W3CDTF">2021-10-11T16:20:34Z</dcterms:created>
  <dcterms:modified xsi:type="dcterms:W3CDTF">2021-10-11T16:20:34Z</dcterms:modified>
</cp:coreProperties>
</file>