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Scottish Parliament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Elections    </w:t>
      </w:r>
      <w:r>
        <w:t xml:space="preserve">   Ballot    </w:t>
      </w:r>
      <w:r>
        <w:t xml:space="preserve">   SNP    </w:t>
      </w:r>
      <w:r>
        <w:t xml:space="preserve">   Pass    </w:t>
      </w:r>
      <w:r>
        <w:t xml:space="preserve">   Bill    </w:t>
      </w:r>
      <w:r>
        <w:t xml:space="preserve">   Decisions    </w:t>
      </w:r>
      <w:r>
        <w:t xml:space="preserve">   Vote    </w:t>
      </w:r>
      <w:r>
        <w:t xml:space="preserve">   Conservatives    </w:t>
      </w:r>
      <w:r>
        <w:t xml:space="preserve">   Labour    </w:t>
      </w:r>
      <w:r>
        <w:t xml:space="preserve">   First minister    </w:t>
      </w:r>
      <w:r>
        <w:t xml:space="preserve">   Democracy    </w:t>
      </w:r>
      <w:r>
        <w:t xml:space="preserve">   Holyrood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Parliament </dc:title>
  <dcterms:created xsi:type="dcterms:W3CDTF">2021-10-11T16:20:48Z</dcterms:created>
  <dcterms:modified xsi:type="dcterms:W3CDTF">2021-10-11T16:20:48Z</dcterms:modified>
</cp:coreProperties>
</file>