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Towns and Villages</w:t>
      </w:r>
    </w:p>
    <w:p>
      <w:pPr>
        <w:pStyle w:val="Questions"/>
      </w:pPr>
      <w:r>
        <w:t xml:space="preserve">1. EIRINRVUE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MRDOAUK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CRSHEOFAB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RALBLATE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DEEPMITDN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HPTEDREAE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RERUGBARHFS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URFFTRI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LDMLAEIEB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SHEOTEVNNA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AERBARM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ESOLGIND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AORFLD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EHWENARCM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FCAFUMD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Towns and Villages</dc:title>
  <dcterms:created xsi:type="dcterms:W3CDTF">2021-10-11T16:21:07Z</dcterms:created>
  <dcterms:modified xsi:type="dcterms:W3CDTF">2021-10-11T16:21:07Z</dcterms:modified>
</cp:coreProperties>
</file>