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Wars Word Scramble</w:t>
      </w:r>
    </w:p>
    <w:p>
      <w:pPr>
        <w:pStyle w:val="Questions"/>
      </w:pPr>
      <w:r>
        <w:t xml:space="preserve">1. AWELACL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LNAXREADE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KOREYN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ABNYRDILRH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DDWARE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ALNJOLBHIOL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ORAMLGLNASR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LRAAKN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ERETTOEHUBBRCR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SSHGECERGHUDMAHIN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SLICITRGSNLTEA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RBAECBAGYI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AODARRENMWY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ATICCTS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RNUAAGID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NSLIHGE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GEDMIASDLE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IKARKFL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EHRCRSA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LRCYAVA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TKGNHIS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TCONSHSLIR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ATREONS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NRDEBNOLOGID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RAIWORR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COIXTENEU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Wars Word Scramble</dc:title>
  <dcterms:created xsi:type="dcterms:W3CDTF">2021-10-11T16:20:09Z</dcterms:created>
  <dcterms:modified xsi:type="dcterms:W3CDTF">2021-10-11T16:20:09Z</dcterms:modified>
</cp:coreProperties>
</file>