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Scottish Wars of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KingEdward    </w:t>
      </w:r>
      <w:r>
        <w:t xml:space="preserve">   JohnBalliol    </w:t>
      </w:r>
      <w:r>
        <w:t xml:space="preserve">   MargaretofNorway    </w:t>
      </w:r>
      <w:r>
        <w:t xml:space="preserve">   KingAlexander    </w:t>
      </w:r>
      <w:r>
        <w:t xml:space="preserve">   AndrewdeMoray    </w:t>
      </w:r>
      <w:r>
        <w:t xml:space="preserve">   sword    </w:t>
      </w:r>
      <w:r>
        <w:t xml:space="preserve">   shield    </w:t>
      </w:r>
      <w:r>
        <w:t xml:space="preserve">   England    </w:t>
      </w:r>
      <w:r>
        <w:t xml:space="preserve">   Scotland    </w:t>
      </w:r>
      <w:r>
        <w:t xml:space="preserve">   StirlingBridge    </w:t>
      </w:r>
      <w:r>
        <w:t xml:space="preserve">   Falkirk    </w:t>
      </w:r>
      <w:r>
        <w:t xml:space="preserve">   Bannockburn    </w:t>
      </w:r>
      <w:r>
        <w:t xml:space="preserve">   battle    </w:t>
      </w:r>
      <w:r>
        <w:t xml:space="preserve">   RobertTheBruce    </w:t>
      </w:r>
      <w:r>
        <w:t xml:space="preserve">   WilliamWallace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Wars of Independence</dc:title>
  <dcterms:created xsi:type="dcterms:W3CDTF">2021-10-11T16:20:53Z</dcterms:created>
  <dcterms:modified xsi:type="dcterms:W3CDTF">2021-10-11T16:20:53Z</dcterms:modified>
</cp:coreProperties>
</file>